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Chidren of Six Cultures A Psycho-Cultural Analysis</w:t>
      </w:r>
    </w:p>
    <w:p>
      <w:r>
        <w:rPr>
          <w:rFonts w:ascii="宋体" w:hAnsi="宋体" w:eastAsia="宋体"/>
          <w:sz w:val="24"/>
        </w:rPr>
        <w:t>Beatrice B.Whiting and John W.M.Whiting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Chidren of Six Cultures A Psycho-Cultural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Beatrice B.Whiting and John W.M.Whiting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本书出售、求购地址：https://www.jiaokey.com/book/detail/40422935.html</w:t>
      </w:r>
    </w:p>
    <w:p>
      <w:r>
        <w:t>更多相关图书推荐：https://www.jiaokey.com</w:t>
      </w:r>
    </w:p>
    <w:p>
      <w:r>
        <w:t>Beatrice B.Whiting and John W.M.Whiting 其他作品：https://www.jiaokey.com/tag/Beatrice B.Whiting and John W.M.Whiting.html</w:t>
      </w:r>
    </w:p>
    <w:p>
      <w:r>
        <w:t>关键词搜索：https://www.jiaokey.com/tag/Chidren of Six Cultures A Psycho-Cultural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