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Inequality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