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The Social And Behavioral Sciences</w:t>
      </w:r>
    </w:p>
    <w:p>
      <w:r>
        <w:t>作者：Anatol Rapoport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Mathematical Models In The Social And Behavioral Sciences 评论地址：https://www.jiaokey.com/book/detail/40422958.html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