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Being Human The Humanities As A Technique For Living Third Edition</w:t>
      </w:r>
    </w:p>
    <w:p>
      <w:r>
        <w:rPr>
          <w:rFonts w:ascii="宋体" w:hAnsi="宋体" w:eastAsia="宋体"/>
          <w:sz w:val="24"/>
        </w:rPr>
        <w:t>Thelma C.Altshuler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Being Human The Humanities As A Technique For Living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Thelma C.Altshuler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本书出售、求购地址：https://www.jiaokey.com/book/detail/40422968.html</w:t>
      </w:r>
    </w:p>
    <w:p>
      <w:r>
        <w:t>更多相关图书推荐：https://www.jiaokey.com</w:t>
      </w:r>
    </w:p>
    <w:p>
      <w:r>
        <w:t>Thelma C.Altshuler 其他作品：https://www.jiaokey.com/tag/Thelma C.Altshuler.html</w:t>
      </w:r>
    </w:p>
    <w:p>
      <w:r>
        <w:t>关键词搜索：https://www.jiaokey.com/tag/The Art Of Being Human The Humanities As A Technique For Living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