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and Gender Anlysis in Natural Resource Management Learning Studies and Lessons From Asia</w:t>
      </w:r>
    </w:p>
    <w:p>
      <w:r>
        <w:rPr>
          <w:rFonts w:ascii="宋体" w:hAnsi="宋体" w:eastAsia="宋体"/>
          <w:sz w:val="24"/>
        </w:rPr>
        <w:t>Ronnie Vernooy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and Gender Anlysis in Natural Resource Management Learning Studies and Lessons From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Ronnie Vernooy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本书出售、求购地址：https://www.jiaokey.com/book/detail/40422984.html</w:t>
      </w:r>
    </w:p>
    <w:p>
      <w:r>
        <w:t>更多相关图书推荐：https://www.jiaokey.com</w:t>
      </w:r>
    </w:p>
    <w:p>
      <w:r>
        <w:t>Ronnie Vernooy 其他作品：https://www.jiaokey.com/tag/Ronnie Vernooy.html</w:t>
      </w:r>
    </w:p>
    <w:p>
      <w:r>
        <w:t>关键词搜索：https://www.jiaokey.com/tag/Social and Gender Anlysis in Natural Resource Management Learning Studies and Lessons From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