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U.S.EXPORT STRATEGY FOR THE NEWGLOBAL MAIN STREET</w:t>
      </w:r>
    </w:p>
    <w:p>
      <w:r>
        <w:rPr>
          <w:rFonts w:ascii="宋体" w:hAnsi="宋体" w:eastAsia="宋体"/>
          <w:sz w:val="24"/>
        </w:rPr>
        <w:t>BRADLEY T.COMPTON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U.S.EXPORT STRATEGY FOR THE NEWGLOBAL MAIN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T.COMPTON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本书出售、求购地址：https://www.jiaokey.com/book/detail/40423486.html</w:t>
      </w:r>
    </w:p>
    <w:p>
      <w:r>
        <w:t>更多相关图书推荐：https://www.jiaokey.com</w:t>
      </w:r>
    </w:p>
    <w:p>
      <w:r>
        <w:t>BRADLEY T.COMPTON 其他作品：https://www.jiaokey.com/tag/BRADLEY T.COMPTON.html</w:t>
      </w:r>
    </w:p>
    <w:p>
      <w:r>
        <w:t>关键词搜索：https://www.jiaokey.com/tag/U.S.EXPORT STRATEGY FOR THE NEWGLOBAL MAIN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