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GIVING IS GOOD BUSINESS:HOW CORPORATE PHILANTHROPY:HOW CORPORATE PHILANTHROPY CAN BENEFIT YOUR COMPANY AND SOCIETY</w:t>
      </w:r>
    </w:p>
    <w:p>
      <w:r>
        <w:rPr>
          <w:rFonts w:ascii="宋体" w:hAnsi="宋体" w:eastAsia="宋体"/>
          <w:sz w:val="24"/>
        </w:rPr>
        <w:t>CURT WEEDEN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GIVING IS GOOD BUSINESS:HOW CORPORATE PHILANTHROPY:HOW CORPORATE PHILANTHROPY CAN BENEFIT YOUR COMPANY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 WEEDEN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本书出售、求购地址：https://www.jiaokey.com/book/detail/40423645.html</w:t>
      </w:r>
    </w:p>
    <w:p>
      <w:r>
        <w:t>更多相关图书推荐：https://www.jiaokey.com</w:t>
      </w:r>
    </w:p>
    <w:p>
      <w:r>
        <w:t>CURT WEEDEN 其他作品：https://www.jiaokey.com/tag/CURT WEEDEN.html</w:t>
      </w:r>
    </w:p>
    <w:p>
      <w:r>
        <w:t>关键词搜索：https://www.jiaokey.com/tag/SMART GIVING IS GOOD BUSINESS:HOW CORPORATE PHILANTHROPY:HOW CORPORATE PHILANTHROPY CAN BENEFIT YOUR COMPANY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