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SUPPLY MANAGEMENT BY PRODUCING COUNTRIES:A CASE-STUDY OF THE TROPICAL BEVERAGE CROPS</w:t>
      </w:r>
    </w:p>
    <w:p>
      <w:r>
        <w:rPr>
          <w:rFonts w:ascii="宋体" w:hAnsi="宋体" w:eastAsia="宋体"/>
          <w:sz w:val="24"/>
        </w:rPr>
        <w:t>GEORGE MAVROTAS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SUPPLY MANAGEMENT BY PRODUCING COUNTRIES:A CASE-STUDY OF THE TROPICAL BEVERAGE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MAVROTAS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本书出售、求购地址：https://www.jiaokey.com/book/detail/40423683.html</w:t>
      </w:r>
    </w:p>
    <w:p>
      <w:r>
        <w:t>更多相关图书推荐：https://www.jiaokey.com</w:t>
      </w:r>
    </w:p>
    <w:p>
      <w:r>
        <w:t>GEORGE MAVROTAS 其他作品：https://www.jiaokey.com/tag/GEORGE MAVROTAS.html</w:t>
      </w:r>
    </w:p>
    <w:p>
      <w:r>
        <w:t>关键词搜索：https://www.jiaokey.com/tag/COMMODITY SUPPLY MANAGEMENT BY PRODUCING COUNTRIES:A CASE-STUDY OF THE TROPICAL BEVERAGE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