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AS AN ASSET CLASS:INVESTMENT STRATEGIES PROJECT FINANCEAND PPP</w:t>
      </w:r>
    </w:p>
    <w:p>
      <w:r>
        <w:rPr>
          <w:rFonts w:ascii="宋体" w:hAnsi="宋体" w:eastAsia="宋体"/>
          <w:sz w:val="24"/>
        </w:rPr>
        <w:t>HANS WILHELM ALFEN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AS AN ASSET CLASS:INVESTMENT STRATEGIES PROJECT FINANCEAND 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WILHELM ALFEN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本书出售、求购地址：https://www.jiaokey.com/book/detail/40423772.html</w:t>
      </w:r>
    </w:p>
    <w:p>
      <w:r>
        <w:t>更多相关图书推荐：https://www.jiaokey.com</w:t>
      </w:r>
    </w:p>
    <w:p>
      <w:r>
        <w:t>HANS WILHELM ALFEN 其他作品：https://www.jiaokey.com/tag/HANS WILHELM ALFEN.html</w:t>
      </w:r>
    </w:p>
    <w:p>
      <w:r>
        <w:t>关键词搜索：https://www.jiaokey.com/tag/INFRASTRUCTURE AS AN ASSET CLASS:INVESTMENT STRATEGIES PROJECT FINANCEAND 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