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BEATING LOW COST COMPETITION:HOW PREMIUM BRANDS CAN RESPOND TO CUT-PRICE RIVALS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BEATING LOW COST COMPETITION:HOW PREMIUM BRANDS CAN RESPOND TO CUT-PRICE RIVALS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本书出售、求购地址：https://www.jiaokey.com/book/detail/40423863.html</w:t>
      </w:r>
    </w:p>
    <w:p>
      <w:r>
        <w:t>更多相关图书推荐：https://www.jiaokey.com</w:t>
      </w:r>
    </w:p>
    <w:p>
      <w:r>
        <w:t>关键词搜索：https://www.jiaokey.com/tag/BEATING LOW COST COMPETITION:HOW PREMIUM BRANDS CAN RESPOND TO CUT-PRICE RIVALS.html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