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ERA OF ENTERPRISE BUSINESS INTELLIGENCE:USING ANALYTICS TO ACHIEVE A GLOBAL COMPETITIVE ADVANTAGE</w:t>
      </w:r>
    </w:p>
    <w:p>
      <w:r>
        <w:rPr>
          <w:rFonts w:ascii="宋体" w:hAnsi="宋体" w:eastAsia="宋体"/>
          <w:sz w:val="24"/>
        </w:rPr>
        <w:t>MIKE BIERE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ERA OF ENTERPRISE BUSINESS INTELLIGENCE:USING ANALYTICS TO ACHIEVE A GLOBAL COMPETITIVE ADVANTAGE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BIERE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本书出售、求购地址：https://www.jiaokey.com/book/detail/40423918.html</w:t>
      </w:r>
    </w:p>
    <w:p>
      <w:r>
        <w:t>更多相关图书推荐：https://www.jiaokey.com</w:t>
      </w:r>
    </w:p>
    <w:p>
      <w:r>
        <w:t>MIKE BIERE 其他作品：https://www.jiaokey.com/tag/MIKE BIERE.html</w:t>
      </w:r>
    </w:p>
    <w:p>
      <w:r>
        <w:t>关键词搜索：https://www.jiaokey.com/tag/THE NEW ERA OF ENTERPRISE BUSINESS INTELLIGENCE:USING ANALYTICS TO ACHIEVE A GLOBAL COMPETITIVE ADVANTAGE.html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