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GOVERNING THE NEW NHS:ISSUES AND TENSIONS IN HEALTH SERVICE MANAGEMENT</w:t>
      </w:r>
    </w:p>
    <w:p>
      <w:r>
        <w:rPr>
          <w:rFonts w:ascii="宋体" w:hAnsi="宋体" w:eastAsia="宋体"/>
          <w:sz w:val="24"/>
        </w:rPr>
        <w:t>JOHN BULLIVANT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GOVERNING THE NEW NHS:ISSUES AND TENSIONS IN HEALTH SERVICE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BULLIVANT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本书出售、求购地址：https://www.jiaokey.com/book/detail/40424062.html</w:t>
      </w:r>
    </w:p>
    <w:p>
      <w:r>
        <w:t>更多相关图书推荐：https://www.jiaokey.com</w:t>
      </w:r>
    </w:p>
    <w:p>
      <w:r>
        <w:t>JOHN BULLIVANT 其他作品：https://www.jiaokey.com/tag/JOHN BULLIVANT.html</w:t>
      </w:r>
    </w:p>
    <w:p>
      <w:r>
        <w:t>关键词搜索：https://www.jiaokey.com/tag/GOVERNING THE NEW NHS:ISSUES AND TENSIONS IN HEALTH SERVICE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