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NO-HYPE OPTIONS TRADING:MYTHS REALITIES AND STRATEGIES THAT REALLY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NO-HYPE OPTIONS TRADING:MYTHS REALITIES AND STRATEGIES THAT REALLY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本书出售、求购地址：https://www.jiaokey.com/book/detail/40424360.html</w:t>
      </w:r>
    </w:p>
    <w:p>
      <w:r>
        <w:t>更多相关图书推荐：https://www.jiaokey.com</w:t>
      </w:r>
    </w:p>
    <w:p>
      <w:r>
        <w:t>关键词搜索：https://www.jiaokey.com/tag/NO-HYPE OPTIONS TRADING:MYTHS REALITIES AND STRATEGIES THAT REALLY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