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MARKETPSYCH:HOW TA MANAGE FEAR AND BUILD YOUR INVESTOR IDENTITY</w:t>
      </w:r>
    </w:p>
    <w:p>
      <w:r>
        <w:rPr>
          <w:rFonts w:ascii="宋体" w:hAnsi="宋体" w:eastAsia="宋体"/>
          <w:sz w:val="24"/>
        </w:rPr>
        <w:t>RICHARD L.PETERSON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MARKETPSYCH:HOW TA MANAGE FEAR AND BUILD YOUR INVESTOR IDENTITY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L.PETERSON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本书出售、求购地址：https://www.jiaokey.com/book/detail/40424455.html</w:t>
      </w:r>
    </w:p>
    <w:p>
      <w:r>
        <w:t>更多相关图书推荐：https://www.jiaokey.com</w:t>
      </w:r>
    </w:p>
    <w:p>
      <w:r>
        <w:t>RICHARD L.PETERSON 其他作品：https://www.jiaokey.com/tag/RICHARD L.PETERSON.html</w:t>
      </w:r>
    </w:p>
    <w:p>
      <w:r>
        <w:t>关键词搜索：https://www.jiaokey.com/tag/MARKETPSYCH:HOW TA MANAGE FEAR AND BUILD YOUR INVESTOR IDENTITY.html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