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RESIDENTIAL REAL ESTATE APPRAISING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RESIDENTIAL REAL ESTATE APPRAISING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本书出售、求购地址：https://www.jiaokey.com/book/detail/40424792.html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关键词搜索：https://www.jiaokey.com/tag/PRINCIPLES OF RESIDENTIAL REAL ESTATE APPRAISING.html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