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DEALS FROM HELL M&amp;A LESSONS THAT RISE ABOVE THE ASHES</w:t>
      </w:r>
    </w:p>
    <w:p>
      <w:r>
        <w:rPr>
          <w:rFonts w:ascii="宋体" w:hAnsi="宋体" w:eastAsia="宋体"/>
          <w:sz w:val="24"/>
        </w:rPr>
        <w:t>ROBERT F.BRUNER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DEALS FROM HELL M&amp;A LESSONS THAT RISE ABOVE THE ASHES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F.BRUNER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本书出售、求购地址：https://www.jiaokey.com/book/detail/40424841.html</w:t>
      </w:r>
    </w:p>
    <w:p>
      <w:r>
        <w:t>更多相关图书推荐：https://www.jiaokey.com</w:t>
      </w:r>
    </w:p>
    <w:p>
      <w:r>
        <w:t>ROBERT F.BRUNER 其他作品：https://www.jiaokey.com/tag/ROBERT F.BRUNER.html</w:t>
      </w:r>
    </w:p>
    <w:p>
      <w:r>
        <w:t>关键词搜索：https://www.jiaokey.com/tag/DEALS FROM HELL M&amp;A LESSONS THAT RISE ABOVE THE ASHES.html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