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BUSINESS ETHICS AND GLOBAL MANAGERIAL MORAL REASONING</w:t>
      </w:r>
    </w:p>
    <w:p>
      <w:r>
        <w:t>作者：KAMAL DEAN PARHIZGER</w:t>
      </w:r>
    </w:p>
    <w:p>
      <w:r>
        <w:t>出版社：</w:t>
      </w:r>
    </w:p>
    <w:p>
      <w:r>
        <w:t>出版日期：2006</w:t>
      </w:r>
    </w:p>
    <w:p>
      <w:r>
        <w:t>总页数：702</w:t>
      </w:r>
    </w:p>
    <w:p>
      <w:r>
        <w:t>更多请访问教客网: www.jiaokey.com</w:t>
      </w:r>
    </w:p>
    <w:p>
      <w:r>
        <w:t>MULTICULTURAL BUSINESS ETHICS AND GLOBAL MANAGERIAL MORAL REASONING 评论地址：https://www.jiaokey.com/book/detail/40425056.html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