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FLYING ADVENTURES IN THE STOCK NARKET</w:t>
      </w:r>
    </w:p>
    <w:p>
      <w:r>
        <w:rPr>
          <w:rFonts w:ascii="宋体" w:hAnsi="宋体" w:eastAsia="宋体"/>
          <w:sz w:val="24"/>
        </w:rPr>
        <w:t>MOLLY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FLYING ADVENTURES IN THE STOCK NARKET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MOLLY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本书出售、求购地址：https://www.jiaokey.com/book/detail/40425320.html</w:t>
      </w:r>
    </w:p>
    <w:p>
      <w:r>
        <w:t>更多相关图书推荐：https://www.jiaokey.com</w:t>
      </w:r>
    </w:p>
    <w:p>
      <w:r>
        <w:t>MOLLY BAKER 其他作品：https://www.jiaokey.com/tag/MOLLY BAKER.html</w:t>
      </w:r>
    </w:p>
    <w:p>
      <w:r>
        <w:t>关键词搜索：https://www.jiaokey.com/tag/HIGH FLYING ADVENTURES IN THE STOCK NARKET.html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