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Повести. Рассказы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Повести.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本书出售、求购地址：https://www.jiaokey.com/book/detail/40426532.html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关键词搜索：https://www.jiaokey.com/tag/Повести.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