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TEACHING AND LEARNING CLASSROOM EDITION BRIEF FOURTH EDITION VOLUME ONE: TO 1740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TEACHING AND LEARNING CLASSROOM EDITION BRIEF FOURTH EDITION VOLUME ONE: TO 1740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本书出售、求购地址：https://www.jiaokey.com/book/detail/40426683.html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关键词搜索：https://www.jiaokey.com/tag/THE WESTERN HERITAGE TEACHING AND LEARNING CLASSROOM EDITION BRIEF FOURTH EDITION VOLUME ONE: TO 1740.html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