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16 SAB-SON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16 SAB-SON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本书出售、求购地址：https://www.jiaokey.com/book/detail/40426704.html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16 SAB-SON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