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BROUGHT THE OLYMPICS TO CHINA THE STORY OF ZHANG BOLING</w:t>
      </w:r>
    </w:p>
    <w:p>
      <w:r>
        <w:rPr>
          <w:rFonts w:ascii="宋体" w:hAnsi="宋体" w:eastAsia="宋体"/>
          <w:sz w:val="24"/>
        </w:rPr>
        <w:t>SUN HAILIN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BROUGHT THE OLYMPICS TO CHINA THE STORY OF ZHANG BOLING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HAILIN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本书出售、求购地址：https://www.jiaokey.com/book/detail/40426780.html</w:t>
      </w:r>
    </w:p>
    <w:p>
      <w:r>
        <w:t>更多相关图书推荐：https://www.jiaokey.com</w:t>
      </w:r>
    </w:p>
    <w:p>
      <w:r>
        <w:t>SUN HAILIN 其他作品：https://www.jiaokey.com/tag/SUN HAILIN.html</w:t>
      </w:r>
    </w:p>
    <w:p>
      <w:r>
        <w:t>NEW WORLD PRESS 出版图书：https://www.jiaokey.com/tag/NEW WORLD PRESS.html</w:t>
      </w:r>
    </w:p>
    <w:p>
      <w:r>
        <w:t>关键词搜索：https://www.jiaokey.com/tag/THE MAN WHO BROUGHT THE OLYMPICS TO CHINA THE STORY OF ZHANG BOLING.html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