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MARTIN GAITE CAPERUCITA EN MANHATTAN CON TRECE ILUSTRACIONES DE LA AUTORA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MARTIN GAITE CAPERUCITA EN MANHATTAN CON TRECE ILUSTRACIONES DE LA AUTORA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SIRUELA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本书出售、求购地址：https://www.jiaokey.com/book/detail/40426792.html</w:t>
      </w:r>
    </w:p>
    <w:p>
      <w:r>
        <w:t>更多相关图书推荐：https://www.jiaokey.com</w:t>
      </w:r>
    </w:p>
    <w:p>
      <w:r>
        <w:t>EDICIONES SIRUELA 出版图书：https://www.jiaokey.com/tag/EDICIONES SIRUELA.html</w:t>
      </w:r>
    </w:p>
    <w:p>
      <w:r>
        <w:t>关键词搜索：https://www.jiaokey.com/tag/CARMEN MARTIN GAITE CAPERUCITA EN MANHATTAN CON TRECE ILUSTRACIONES DE LA AUTORA.html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