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CEREN SITE A PREHISTORIC VILLAGE BURIED BY VOLCANIC ASH IN CENTRAL AMERICA</w:t>
      </w:r>
    </w:p>
    <w:p>
      <w:r>
        <w:rPr>
          <w:rFonts w:ascii="宋体" w:hAnsi="宋体" w:eastAsia="宋体"/>
          <w:sz w:val="24"/>
        </w:rPr>
        <w:t>PAYSON SHEETS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CEREN SITE A PREHISTORIC VILLAGE BURIED BY VOLCANIC ASH IN CENTRAL AMERICA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PAYSON SHEETS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THOMSON LEARNING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本书出售、求购地址：https://www.jiaokey.com/book/detail/40426799.html</w:t>
      </w:r>
    </w:p>
    <w:p>
      <w:r>
        <w:t>更多相关图书推荐：https://www.jiaokey.com</w:t>
      </w:r>
    </w:p>
    <w:p>
      <w:r>
        <w:t>PAYSON SHEETS 其他作品：https://www.jiaokey.com/tag/PAYSON SHEETS.html</w:t>
      </w:r>
    </w:p>
    <w:p>
      <w:r>
        <w:t>THOMSON LEARNING 出版图书：https://www.jiaokey.com/tag/THOMSON LEARNING.html</w:t>
      </w:r>
    </w:p>
    <w:p>
      <w:r>
        <w:t>关键词搜索：https://www.jiaokey.com/tag/THE CEREN SITE A PREHISTORIC VILLAGE BURIED BY VOLCANIC ASH IN CENTRAL AMERICA.html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