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and Families Changes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and Families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本书出售、求购地址：https://www.jiaokey.com/book/detail/40426945.html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关键词搜索：https://www.jiaokey.com/tag/Marriages and Families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