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Fourth Edition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本书出售、求购地址：https://www.jiaokey.com/book/detail/40427006.html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