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PSYCHOLOGY:A COGNITIVE VIEW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PSYCHOLOGY:A COGNITIVE VIEW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本书出售、求购地址：https://www.jiaokey.com/book/detail/40427341.html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关键词搜索：https://www.jiaokey.com/tag/EDUCATIONAL PSYCHOLOGY:A COGNITIVE VIEW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