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BEHAVIOR SECOND EDITION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BEHAVIOR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本书出售、求购地址：https://www.jiaokey.com/book/detail/40427367.html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关键词搜索：https://www.jiaokey.com/tag/UNDERSTANDING BEHAVIOR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