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VICTORY OF THE CAMBODIAN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VICTORY OF THE CAMBODIAN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本书出售、求购地址：https://www.jiaokey.com/book/detail/40427503.html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关键词搜索：https://www.jiaokey.com/tag/GREAT VICTORY OF THE CAMBODIAN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