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THE WORLD ECONOMY AND PROSPECTS FOR A 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THE WORLD ECONOMY AND PROSPECTS FOR A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本书出售、求购地址：https://www.jiaokey.com/book/detail/40428008.html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STRUCTURE OF THE WORLD ECONOMY AND PROSPECTS FOR A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