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XVI A CTIVITIES 1914-1919 THE TREASURY AND VERSAILLES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XVI A CTIVITIES 1914-1919 THE TREASURY AND VERSAILLES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本书出售、求购地址：https://www.jiaokey.com/book/detail/40428124.html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XVI A CTIVITIES 1914-1919 THE TREASURY AND VERSAILLES.html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