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I INDIANCURRENCY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I INDIANCURRENCY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本书出售、求购地址：https://www.jiaokey.com/book/detail/40428136.html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I INDIANCURRENCY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