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CONFLICT AND DEVELOPMENT BASIC NEEDS AND SURVIVAL STRATGIES IN FOUR NATIONAL SETTINGS</w:t>
      </w:r>
    </w:p>
    <w:p>
      <w:r>
        <w:rPr>
          <w:rFonts w:ascii="宋体" w:hAnsi="宋体" w:eastAsia="宋体"/>
          <w:sz w:val="24"/>
        </w:rPr>
        <w:t>DENYSE HARARI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CONFLICT AND DEVELOPMENT BASIC NEEDS AND SURVIVAL STRATGIES IN FOUR NATIONAL SETTINGS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DENYSE HARARI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本书出售、求购地址：https://www.jiaokey.com/book/detail/40428217.html</w:t>
      </w:r>
    </w:p>
    <w:p>
      <w:r>
        <w:t>更多相关图书推荐：https://www.jiaokey.com</w:t>
      </w:r>
    </w:p>
    <w:p>
      <w:r>
        <w:t>DENYSE HARARI 其他作品：https://www.jiaokey.com/tag/DENYSE HARARI.html</w:t>
      </w:r>
    </w:p>
    <w:p>
      <w:r>
        <w:t>关键词搜索：https://www.jiaokey.com/tag/SOCIAL CONFLICT AND DEVELOPMENT BASIC NEEDS AND SURVIVAL STRATGIES IN FOUR NATIONAL SETTINGS.html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