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Хочу верить алый камень</w:t>
      </w:r>
    </w:p>
    <w:p>
      <w:r>
        <w:rPr>
          <w:rFonts w:ascii="宋体" w:hAnsi="宋体" w:eastAsia="宋体"/>
          <w:sz w:val="24"/>
        </w:rPr>
        <w:t xml:space="preserve"> Г. 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Хочу верить алый камень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 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本书出售、求购地址：https://www.jiaokey.com/book/detail/40428565.html</w:t>
      </w:r>
    </w:p>
    <w:p>
      <w:r>
        <w:t>更多相关图书推荐：https://www.jiaokey.com</w:t>
      </w:r>
    </w:p>
    <w:p>
      <w:r>
        <w:t xml:space="preserve"> Г. И. 其他作品：https://www.jiaokey.com/tag/ Г. И..html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关键词搜索：https://www.jiaokey.com/tag/Хочу верить алый камень.html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