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Дорогой мой человек :</w:t>
      </w:r>
    </w:p>
    <w:p>
      <w:r>
        <w:rPr>
          <w:rFonts w:ascii="宋体" w:hAnsi="宋体" w:eastAsia="宋体"/>
          <w:sz w:val="24"/>
        </w:rPr>
        <w:t xml:space="preserve"> Юрий Павлович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Дорогой мой человек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Юрий Павлович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本书出售、求购地址：https://www.jiaokey.com/book/detail/40428580.html</w:t>
      </w:r>
    </w:p>
    <w:p>
      <w:r>
        <w:t>更多相关图书推荐：https://www.jiaokey.com</w:t>
      </w:r>
    </w:p>
    <w:p>
      <w:r>
        <w:t xml:space="preserve"> Юрий Павлович 其他作品：https://www.jiaokey.com/tag/ Юрий Павлович.html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关键词搜索：https://www.jiaokey.com/tag/Дорогой мой человек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