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BRAGG GRATINGS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BRAGG GRATINGS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本书出售、求购地址：https://www.jiaokey.com/book/detail/40428696.html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关键词搜索：https://www.jiaokey.com/tag/FIBER BRAGG GRATINGS.html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