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METALLIZED PLASTICS:FUNDAMENTALS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METALLIZED PLASTICS:FUNDAMENTALS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关键词搜索：https://www.jiaokey.com/tag/METALLIZED PLASTICS:FUNDAMENTALS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