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MAGNETIC RESONANCE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MAGNETIC RESONANCE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本书出售、求购地址：https://www.jiaokey.com/book/detail/40428787.html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关键词搜索：https://www.jiaokey.com/tag/NUCLEAR MAGNETIC RESONANCE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