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69 DNA REPAIR AND REPLICATION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69 DNA REPAIR AND REPLICATION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本书出售、求购地址：https://www.jiaokey.com/book/detail/40428808.html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关键词搜索：https://www.jiaokey.com/tag/ADVANCES IN PROTEIN CHEMISTRY VOLUME 69 DNA REPAIR AND REPLICATION.html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