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ANALYTICAL SEPARATIONS VOLUME 1 SEPARATION METHODS IN DRUG SYNTHESIS AND PURIFICATION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ANALYTICAL SEPARATIONS VOLUME 1 SEPARATION METHODS IN DRUG SYNTHESIS AND PURIFICATION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本书出售、求购地址：https://www.jiaokey.com/book/detail/40428809.html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关键词搜索：https://www.jiaokey.com/tag/HANDBOOK OF ANALYTICAL SEPARATIONS VOLUME 1 SEPARATION METHODS IN DRUG SYNTHESIS AND PURIFICATION.html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