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IN ANALYTICAL CHEMISTRY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IN ANALYTICAL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本书出售、求购地址：https://www.jiaokey.com/book/detail/40428824.html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关键词搜索：https://www.jiaokey.com/tag/STATISTICAL METHODS IN ANALYTICAL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