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ELECTRO-ANALYTICAL CHEMISTRY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ELECTRO-ANALYTICAL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本书出售、求购地址：https://www.jiaokey.com/book/detail/40428830.html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关键词搜索：https://www.jiaokey.com/tag/FUNDAMENTALS OF ELECTRO-ANALYTICAL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