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TECHNIQUES OF CHEMISTRY VOLUME II ORGANIC SOLVENTS:PHYSICAL PROPERTIES AND METHODS OF FURIFICATION FOURTH EDITION</w:t>
      </w:r>
    </w:p>
    <w:p>
      <w:r>
        <w:rPr>
          <w:rFonts w:ascii="宋体" w:hAnsi="宋体" w:eastAsia="宋体"/>
          <w:sz w:val="24"/>
        </w:rPr>
        <w:t>JOHN A.RIDDICK AND WILLIAM B.BUNGER AND THEODORE K.SAKANO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TECHNIQUES OF CHEMISTRY VOLUME II ORGANIC SOLVENTS:PHYSICAL PROPERTIES AND METHODS OF FURIFICATION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A.RIDDICK AND WILLIAM B.BUNGER AND THEODORE K.SAKANO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本书出售、求购地址：https://www.jiaokey.com/book/detail/40428833.html</w:t>
      </w:r>
    </w:p>
    <w:p>
      <w:r>
        <w:t>更多相关图书推荐：https://www.jiaokey.com</w:t>
      </w:r>
    </w:p>
    <w:p>
      <w:r>
        <w:t>JOHN A.RIDDICK AND WILLIAM B.BUNGER AND THEODORE K.SAKANO 其他作品：https://www.jiaokey.com/tag/JOHN A.RIDDICK AND WILLIAM B.BUNGER AND THEODORE K.SAKANO.html</w:t>
      </w:r>
    </w:p>
    <w:p>
      <w:r>
        <w:t>JOHN WILEY &amp; SONS 出版图书：https://www.jiaokey.com/tag/JOHN WILEY &amp; SONS.html</w:t>
      </w:r>
    </w:p>
    <w:p>
      <w:r>
        <w:t>关键词搜索：https://www.jiaokey.com/tag/TECHNIQUES OF CHEMISTRY VOLUME II ORGANIC SOLVENTS:PHYSICAL PROPERTIES AND METHODS OF FURIFICATION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