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GLASSY POLYMERS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GLASSY POLYMERS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本书出售、求购地址：https://www.jiaokey.com/book/detail/40428862.html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关键词搜索：https://www.jiaokey.com/tag/THE PHYSICS OF GLASSY POLYMERS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