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PHOTOPHYSICS:LUMINESCENCE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PHOTOPHYSICS:LUMINESCENCE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本书出售、求购地址：https://www.jiaokey.com/book/detail/40428865.html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关键词搜索：https://www.jiaokey.com/tag/POLYMER PHOTOPHYSICS:LUMINESCENCE.html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