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INCREASING MANAGERIAL EFFECTIVENESS:KEYS TO MANAGEMENT AND MOTIVATION</w:t>
      </w:r>
    </w:p>
    <w:p>
      <w:r>
        <w:rPr>
          <w:rFonts w:ascii="宋体" w:hAnsi="宋体" w:eastAsia="宋体"/>
          <w:sz w:val="24"/>
        </w:rPr>
        <w:t>NORMAN C.HILL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INCREASING MANAGERIAL EFFECTIVENESS:KEYS TO MANAGEMENT AND MOTIVATION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C.HILL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本书出售、求购地址：https://www.jiaokey.com/book/detail/40429199.html</w:t>
      </w:r>
    </w:p>
    <w:p>
      <w:r>
        <w:t>更多相关图书推荐：https://www.jiaokey.com</w:t>
      </w:r>
    </w:p>
    <w:p>
      <w:r>
        <w:t>NORMAN C.HILL 其他作品：https://www.jiaokey.com/tag/NORMAN C.HILL.html</w:t>
      </w:r>
    </w:p>
    <w:p>
      <w:r>
        <w:t>关键词搜索：https://www.jiaokey.com/tag/INCREASING MANAGERIAL EFFECTIVENESS:KEYS TO MANAGEMENT AND MOTIVATION.html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