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MANAGER R.G.H.SIU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MANAGER R.G.H.SIU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本书出售、求购地址：https://www.jiaokey.com/book/detail/40429202.html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关键词搜索：https://www.jiaokey.com/tag/THE MASTER MANAGER R.G.H.SIU.html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