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ENGINEERING A PRACTICAL APPROACH OWNERS DESIGNERS CONTRACTORS</w:t>
      </w:r>
    </w:p>
    <w:p>
      <w:r>
        <w:rPr>
          <w:rFonts w:ascii="宋体" w:hAnsi="宋体" w:eastAsia="宋体"/>
          <w:sz w:val="24"/>
        </w:rPr>
        <w:t>GLEN D.HART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ENGINEERING A PRACTICAL APPROACH OWNERS DESIGNERS CONTRACTORS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D.HART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本书出售、求购地址：https://www.jiaokey.com/book/detail/40429286.html</w:t>
      </w:r>
    </w:p>
    <w:p>
      <w:r>
        <w:t>更多相关图书推荐：https://www.jiaokey.com</w:t>
      </w:r>
    </w:p>
    <w:p>
      <w:r>
        <w:t>GLEN D.HART 其他作品：https://www.jiaokey.com/tag/GLEN D.HART.html</w:t>
      </w:r>
    </w:p>
    <w:p>
      <w:r>
        <w:t>关键词搜索：https://www.jiaokey.com/tag/VALUE ENGINEERING A PRACTICAL APPROACH OWNERS DESIGNERS CONTRACTORS.html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