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STRATEGY AN ANALYTIC APPROACH BUSINESS POLICY FOR GROWTH AND EXPANSION</w:t>
      </w:r>
    </w:p>
    <w:p>
      <w:r>
        <w:rPr>
          <w:rFonts w:ascii="宋体" w:hAnsi="宋体" w:eastAsia="宋体"/>
          <w:sz w:val="24"/>
        </w:rPr>
        <w:t>H.LGOR ANSOFF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STRATEGY AN ANALYTIC APPROACH BUSINESS POLICY FOR GROWTH AND EXPANSION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H.LGOR ANSOFF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本书出售、求购地址：https://www.jiaokey.com/book/detail/40429554.html</w:t>
      </w:r>
    </w:p>
    <w:p>
      <w:r>
        <w:t>更多相关图书推荐：https://www.jiaokey.com</w:t>
      </w:r>
    </w:p>
    <w:p>
      <w:r>
        <w:t>H.LGOR ANSOFF 其他作品：https://www.jiaokey.com/tag/H.LGOR ANSOFF.html</w:t>
      </w:r>
    </w:p>
    <w:p>
      <w:r>
        <w:t>关键词搜索：https://www.jiaokey.com/tag/CORPORATE STRATEGY AN ANALYTIC APPROACH BUSINESS POLICY FOR GROWTH AND EXPANSION.html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