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40429810_LLOYD'S OF LONDON A PORTRAIT_p157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40429810_LLOYD'S OF LONDON A PORTRAIT_p157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本书出售、求购地址：https://www.jiaokey.com/book/detail/40429810.html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关键词搜索：https://www.jiaokey.com/tag/40429810_LLOYD'S OF LONDON A PORTRAIT_p157.html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